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李斯特超级练习曲  中外文对照</w:t>
      </w:r>
    </w:p>
    <w:p>
      <w:r>
        <w:rPr>
          <w:rFonts w:ascii="宋体" w:hAnsi="宋体" w:eastAsia="宋体"/>
          <w:sz w:val="24"/>
        </w:rPr>
        <w:t>克里斯蒂安·乌伯尔，德特勒夫·克劳斯编订；李曦微译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李斯特超级练习曲  中外文对照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克里斯蒂安·乌伯尔，德特勒夫·克劳斯编订；李曦微译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本书出售、求购地址：https://www.jiaokey.com/book/detail/13734338.html</w:t>
      </w:r>
    </w:p>
    <w:p>
      <w:r>
        <w:t>更多相关图书推荐：https://www.jiaokey.com</w:t>
      </w:r>
    </w:p>
    <w:p>
      <w:r>
        <w:t>克里斯蒂安·乌伯尔，德特勒夫·克劳斯编订；李曦微译 其他作品：https://www.jiaokey.com/tag/克里斯蒂安·乌伯尔，德特勒夫·克劳斯编订；李曦微译.html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关键词搜索：https://www.jiaokey.com/tag/李斯特超级练习曲  中外文对照.html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