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产业最优需求测度与生产过剩预警调控  基理构建与钢铁、水泥产业的实证</w:t>
      </w:r>
    </w:p>
    <w:p>
      <w:r>
        <w:rPr>
          <w:rFonts w:ascii="宋体" w:hAnsi="宋体" w:eastAsia="宋体"/>
          <w:sz w:val="24"/>
        </w:rPr>
        <w:t>马文军著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产业最优需求测度与生产过剩预警调控  基理构建与钢铁、水泥产业的实证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本书出售、求购地址：https://www.jiaokey.com/book/detail/13734335.html</w:t>
      </w:r>
    </w:p>
    <w:p>
      <w:r>
        <w:t>更多相关图书推荐：https://www.jiaokey.com</w:t>
      </w:r>
    </w:p>
    <w:p>
      <w:r>
        <w:t>马文军著 其他作品：https://www.jiaokey.com/tag/马文军著.html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关键词搜索：https://www.jiaokey.com/tag/产业最优需求测度与生产过剩预警调控  基理构建与钢铁、水泥产业的实证.html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