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书名：《古今注》校笺</w:t>
      </w:r>
    </w:p>
    <w:p>
      <w:r>
        <w:t>作者：（晋）崔豹撰；牟华林校笺</w:t>
      </w:r>
    </w:p>
    <w:p>
      <w:r>
        <w:t>出版社：北京：线装书局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《古今注》校笺 评论地址：https://www.jiaokey.com/book/detail/13734332.html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