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游走边缘  谭桂林评论集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游走边缘  谭桂林评论集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本书出售、求购地址：https://www.jiaokey.com/book/detail/13734317.html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关键词搜索：https://www.jiaokey.com/tag/游走边缘  谭桂林评论集.html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