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书名：洞廊村调查  壮族</w:t>
      </w:r>
    </w:p>
    <w:p>
      <w:r>
        <w:t>作者：李澜主编；刘永佶总主编</w:t>
      </w:r>
    </w:p>
    <w:p>
      <w:r>
        <w:t>出版社：北京:中国经济出版社,2014.09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洞廊村调查  壮族 评论地址：https://www.jiaokey.com/book/detail/13734312.html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