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手绘旅行  43位艺术家的创意速写簿</w:t>
      </w:r>
    </w:p>
    <w:p>
      <w:r>
        <w:rPr>
          <w:rFonts w:ascii="宋体" w:hAnsi="宋体" w:eastAsia="宋体"/>
          <w:sz w:val="24"/>
        </w:rPr>
        <w:t>（美）格雷戈里著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手绘旅行  43位艺术家的创意速写簿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本书出售、求购地址：https://www.jiaokey.com/book/detail/13734310.html</w:t>
      </w:r>
    </w:p>
    <w:p>
      <w:r>
        <w:t>更多相关图书推荐：https://www.jiaokey.com</w:t>
      </w:r>
    </w:p>
    <w:p>
      <w:r>
        <w:t>（美）格雷戈里著 其他作品：https://www.jiaokey.com/tag/（美）格雷戈里著.html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关键词搜索：https://www.jiaokey.com/tag/手绘旅行  43位艺术家的创意速写簿.html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