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袁腾飞讲先秦  战国纵横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袁腾飞讲先秦  战国纵横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本书出售、求购地址：https://www.jiaokey.com/book/detail/13734294.html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关键词搜索：https://www.jiaokey.com/tag/袁腾飞讲先秦  战国纵横.html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