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张建平，吴展齐主编；苗蕊，裴立波，李岩，石莉莉，朱晓华，李晔凌，张晓副主编；张夫也，孙建君丛书主编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张建平，吴展齐主编；苗蕊，裴立波，李岩，石莉莉，朱晓华，李晔凌，张晓副主编；张夫也，孙建君丛书主编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本书出售、求购地址：https://www.jiaokey.com/book/detail/13734264.html</w:t>
      </w:r>
    </w:p>
    <w:p>
      <w:r>
        <w:t>更多相关图书推荐：https://www.jiaokey.com</w:t>
      </w:r>
    </w:p>
    <w:p>
      <w:r>
        <w:t>张建平，吴展齐主编；苗蕊，裴立波，李岩，石莉莉，朱晓华，李晔凌，张晓副主编；张夫也，孙建君丛书主编 其他作品：https://www.jiaokey.com/tag/张建平，吴展齐主编；苗蕊，裴立波，李岩，石莉莉，朱晓华，李晔凌，张晓副主编；张夫也，孙建君丛书主编.html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