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水彩画专业技法</w:t>
      </w:r>
    </w:p>
    <w:p>
      <w:r>
        <w:rPr>
          <w:rFonts w:ascii="宋体" w:hAnsi="宋体" w:eastAsia="宋体"/>
          <w:sz w:val="24"/>
        </w:rPr>
        <w:t>（日）奥津国道著；王蕴洁，黄薇嫔译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（日）奥津国道著；王蕴洁，黄薇嫔译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本书出售、求购地址：https://www.jiaokey.com/book/detail/13734254.html</w:t>
      </w:r>
    </w:p>
    <w:p>
      <w:r>
        <w:t>更多相关图书推荐：https://www.jiaokey.com</w:t>
      </w:r>
    </w:p>
    <w:p>
      <w:r>
        <w:t>（日）奥津国道著；王蕴洁，黄薇嫔译 其他作品：https://www.jiaokey.com/tag/（日）奥津国道著；王蕴洁，黄薇嫔译.html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关键词搜索：https://www.jiaokey.com/tag/水彩画专业技法.html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