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书名：单弦牌子曲</w:t>
      </w:r>
    </w:p>
    <w:p>
      <w:r>
        <w:t>作者：包澄洁，张蕴华，姚振声著</w:t>
      </w:r>
    </w:p>
    <w:p>
      <w:r>
        <w:t>出版社：北京:北京美术摄影出版社,2015.01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单弦牌子曲 评论地址：https://www.jiaokey.com/book/detail/13734238.html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