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中国历代名家作品精选  历代扇面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中国历代名家作品精选  历代扇面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本书出售、求购地址：https://www.jiaokey.com/book/detail/13734217.html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关键词搜索：https://www.jiaokey.com/tag/中国历代名家作品精选  历代扇面.html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