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西汉传播语境中的《史记》研究  以“一家之言”为中心</w:t>
      </w:r>
    </w:p>
    <w:p>
      <w:r>
        <w:rPr>
          <w:rFonts w:ascii="宋体" w:hAnsi="宋体" w:eastAsia="宋体"/>
          <w:sz w:val="24"/>
        </w:rPr>
        <w:t>许抄珍著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西汉传播语境中的《史记》研究  以“一家之言”为中心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许抄珍著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本书出售、求购地址：https://www.jiaokey.com/book/detail/13734195.html</w:t>
      </w:r>
    </w:p>
    <w:p>
      <w:r>
        <w:t>更多相关图书推荐：https://www.jiaokey.com</w:t>
      </w:r>
    </w:p>
    <w:p>
      <w:r>
        <w:t>许抄珍著 其他作品：https://www.jiaokey.com/tag/许抄珍著.html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关键词搜索：https://www.jiaokey.com/tag/西汉传播语境中的《史记》研究  以“一家之言”为中心.html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