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上帝的骰子-周易·笛卡尔坐标·六维空间体系</w:t>
      </w:r>
    </w:p>
    <w:p>
      <w:r>
        <w:rPr>
          <w:rFonts w:ascii="宋体" w:hAnsi="宋体" w:eastAsia="宋体"/>
          <w:sz w:val="24"/>
        </w:rPr>
        <w:t>周康林著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上帝的骰子-周易·笛卡尔坐标·六维空间体系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本书出售、求购地址：https://www.jiaokey.com/book/detail/13734165.html</w:t>
      </w:r>
    </w:p>
    <w:p>
      <w:r>
        <w:t>更多相关图书推荐：https://www.jiaokey.com</w:t>
      </w:r>
    </w:p>
    <w:p>
      <w:r>
        <w:t>周康林著 其他作品：https://www.jiaokey.com/tag/周康林著.html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关键词搜索：https://www.jiaokey.com/tag/上帝的骰子-周易·笛卡尔坐标·六维空间体系.html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