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书名：台北故宫  全新修订彩图版</w:t>
      </w:r>
    </w:p>
    <w:p>
      <w:r>
        <w:t>作者：周兵著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台北故宫  全新修订彩图版 评论地址：https://www.jiaokey.com/book/detail/13734115.html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