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书名：故宫藏影-西洋镜里的皇家建筑</w:t>
      </w:r>
    </w:p>
    <w:p>
      <w:r>
        <w:t>作者：单霁翔主编</w:t>
      </w:r>
    </w:p>
    <w:p>
      <w:r>
        <w:t>出版社：故宫出版社,2014.08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故宫藏影-西洋镜里的皇家建筑 评论地址：https://www.jiaokey.com/book/detail/13734109.html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