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善本特藏编  2  清前期刻本（Y）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善本特藏编  2  清前期刻本（Y）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本书出售、求购地址：https://www.jiaokey.com/book/detail/13734104.html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关键词搜索：https://www.jiaokey.com/tag/故宫博物院藏品大系  善本特藏编  2  清前期刻本（Y）.html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