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书名：车尔尼299钢琴快速练习曲  演奏精注版</w:t>
      </w:r>
    </w:p>
    <w:p>
      <w:r>
        <w:t>作者：王庆编注</w:t>
      </w:r>
    </w:p>
    <w:p>
      <w:r>
        <w:t>出版社：上海:上海音乐出版社,2014.07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车尔尼299钢琴快速练习曲  演奏精注版 评论地址：https://www.jiaokey.com/book/detail/13734093.html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