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通辽文化文化遗产</w:t>
      </w:r>
    </w:p>
    <w:p>
      <w:r>
        <w:rPr>
          <w:rFonts w:ascii="宋体" w:hAnsi="宋体" w:eastAsia="宋体"/>
          <w:sz w:val="24"/>
        </w:rPr>
        <w:t>陈永志，吉平，张文平主编；张亚强，闫洪森，刘伟臣副主编；内蒙古自治区文物考古研究所编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通辽文化文化遗产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陈永志，吉平，张文平主编；张亚强，闫洪森，刘伟臣副主编；内蒙古自治区文物考古研究所编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本书出售、求购地址：https://www.jiaokey.com/book/detail/13734081.html</w:t>
      </w:r>
    </w:p>
    <w:p>
      <w:r>
        <w:t>更多相关图书推荐：https://www.jiaokey.com</w:t>
      </w:r>
    </w:p>
    <w:p>
      <w:r>
        <w:t>陈永志，吉平，张文平主编；张亚强，闫洪森，刘伟臣副主编；内蒙古自治区文物考古研究所编 其他作品：https://www.jiaokey.com/tag/陈永志，吉平，张文平主编；张亚强，闫洪森，刘伟臣副主编；内蒙古自治区文物考古研究所编.html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关键词搜索：https://www.jiaokey.com/tag/通辽文化文化遗产.html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