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东波斋藏明万历皇家金器  以万历辛丑1601年为中心</w:t>
      </w:r>
    </w:p>
    <w:p>
      <w:r>
        <w:rPr>
          <w:rFonts w:ascii="宋体" w:hAnsi="宋体" w:eastAsia="宋体"/>
          <w:sz w:val="24"/>
        </w:rPr>
        <w:t>西安曲江艺术博物馆编著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东波斋藏明万历皇家金器  以万历辛丑1601年为中心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西安曲江艺术博物馆编著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本书出售、求购地址：https://www.jiaokey.com/book/detail/13734075.html</w:t>
      </w:r>
    </w:p>
    <w:p>
      <w:r>
        <w:t>更多相关图书推荐：https://www.jiaokey.com</w:t>
      </w:r>
    </w:p>
    <w:p>
      <w:r>
        <w:t>西安曲江艺术博物馆编著 其他作品：https://www.jiaokey.com/tag/西安曲江艺术博物馆编著.html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关键词搜索：https://www.jiaokey.com/tag/东波斋藏明万历皇家金器  以万历辛丑1601年为中心.html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