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书名：虚拟演播室技术与创作</w:t>
      </w:r>
    </w:p>
    <w:p>
      <w:r>
        <w:t>作者：董武绍，耿英华，朱姝，陈军编著</w:t>
      </w:r>
    </w:p>
    <w:p>
      <w:r>
        <w:t>出版社：广州:暨南大学出版社,2014.10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虚拟演播室技术与创作 评论地址：https://www.jiaokey.com/book/detail/13734074.html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