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头痛眩晕效验录</w:t>
      </w:r>
    </w:p>
    <w:p>
      <w:r>
        <w:rPr>
          <w:rFonts w:ascii="宋体" w:hAnsi="宋体" w:eastAsia="宋体"/>
          <w:sz w:val="24"/>
        </w:rPr>
        <w:t>冷玉杰主编；马辉总主编；张玉珠，王新宇副主编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头痛眩晕效验录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冷玉杰主编；马辉总主编；张玉珠，王新宇副主编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本书出售、求购地址：https://www.jiaokey.com/book/detail/13734049.html</w:t>
      </w:r>
    </w:p>
    <w:p>
      <w:r>
        <w:t>更多相关图书推荐：https://www.jiaokey.com</w:t>
      </w:r>
    </w:p>
    <w:p>
      <w:r>
        <w:t>冷玉杰主编；马辉总主编；张玉珠，王新宇副主编 其他作品：https://www.jiaokey.com/tag/冷玉杰主编；马辉总主编；张玉珠，王新宇副主编.html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关键词搜索：https://www.jiaokey.com/tag/头痛眩晕效验录.html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