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书名：中国，葡萄酒新贵</w:t>
      </w:r>
    </w:p>
    <w:p>
      <w:r>
        <w:t>作者：（美）詹尼斯·米格拉维斯（JanisMiglavs）著</w:t>
      </w:r>
    </w:p>
    <w:p>
      <w:r>
        <w:t>出版社：青岛:青岛出版社,2014.06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中国，葡萄酒新贵 评论地址：https://www.jiaokey.com/book/detail/13734046.html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