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风景色彩写生  风景这边独好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风景色彩写生  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本书出售、求购地址：https://www.jiaokey.com/book/detail/13733999.html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关键词搜索：https://www.jiaokey.com/tag/风景色彩写生  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