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书名：外国名歌钢琴四手联弹  初级简易版</w:t>
      </w:r>
    </w:p>
    <w:p>
      <w:r>
        <w:t>作者：马小红，毕雪春，白敬征等著</w:t>
      </w:r>
    </w:p>
    <w:p>
      <w:r>
        <w:t>出版社：上海:上海音乐出版社,2013.09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外国名歌钢琴四手联弹  初级简易版 评论地址：https://www.jiaokey.com/book/detail/13733988.html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