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书名：袖珍印馆·近现代名家篆刻系列  韩登安印举</w:t>
      </w:r>
    </w:p>
    <w:p>
      <w:r>
        <w:t>作者：张遴骏选编</w:t>
      </w:r>
    </w:p>
    <w:p>
      <w:r>
        <w:t>出版社：上海:上海书画出版社,2014.08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袖珍印馆·近现代名家篆刻系列  韩登安印举 评论地址：https://www.jiaokey.com/book/detail/13733984.html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