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书名：明代文官犯罪研究  以《明实录》为中心的考察</w:t>
      </w:r>
    </w:p>
    <w:p>
      <w:r>
        <w:t>作者：张宜著</w:t>
      </w:r>
    </w:p>
    <w:p>
      <w:r>
        <w:t>出版社：天津：天津人民出版社</w:t>
      </w:r>
    </w:p>
    <w:p>
      <w:r>
        <w:t>出版日期：2014.03</w:t>
      </w:r>
    </w:p>
    <w:p>
      <w:r>
        <w:t>总页数：297</w:t>
      </w:r>
    </w:p>
    <w:p>
      <w:r>
        <w:t>更多请访问教客网: www.jiaokey.com</w:t>
      </w:r>
    </w:p>
    <w:p>
      <w:r>
        <w:t>明代文官犯罪研究  以《明实录》为中心的考察 评论地址：https://www.jiaokey.com/book/detail/13733958.html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