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书名：湖泊生态学概论</w:t>
      </w:r>
    </w:p>
    <w:p>
      <w:r>
        <w:t>作者：邬红娟，李俊辉编著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湖泊生态学概论 评论地址：https://www.jiaokey.com/book/detail/13733957.html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