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5  蕗谷虹儿画选·艺苑朝华第2辑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5  蕗谷虹儿画选·艺苑朝华第2辑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本书出售、求购地址：https://www.jiaokey.com/book/detail/13733950.html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5  蕗谷虹儿画选·艺苑朝华第2辑.html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