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6  近代木刻选集·艺苑朝华第3辑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6  近代木刻选集·艺苑朝华第3辑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本书出售、求购地址：https://www.jiaokey.com/book/detail/13733938.html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6  近代木刻选集·艺苑朝华第3辑.html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