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当代中国政治发展的历史与逻辑</w:t>
      </w:r>
    </w:p>
    <w:p>
      <w:r>
        <w:rPr>
          <w:rFonts w:ascii="宋体" w:hAnsi="宋体" w:eastAsia="宋体"/>
          <w:sz w:val="24"/>
        </w:rPr>
        <w:t>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当代中国政治发展的历史与逻辑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9787305092268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政治制度-研究-中国-现代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是作者多年来的“当代中国政治发展”研究方面的论文结集，从整体上反映了作者多年来的研究思路与框架，即学术研究轨迹。在内容上包括社会思潮与政治发展研究；有中国抗日战争时期的根据地史的研究及其与政治发展研究的关系；毛泽东与当代中国政治发展研究；政治体制改革与政治参与研究；理论创新与意识形态研究。</w:t>
      </w:r>
    </w:p>
    <w:p/>
    <w:p>
      <w:r>
        <w:t>本书出售、求购地址：https://www.jiaokey.com/book/detail/13733935.html</w:t>
      </w:r>
    </w:p>
    <w:p>
      <w:r>
        <w:t>更多政治制度图书推荐：https://www.jiaokey.com</w:t>
      </w:r>
    </w:p>
    <w:p>
      <w:r>
        <w:t>王明生 其他作品：https://www.jiaokey.com/tag/王明生.html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关键词搜索：https://www.jiaokey.com/tag/政治制度-研究-中国-现代.html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