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大型赛事媒体运行原理与新闻服务体例</w:t>
      </w:r>
    </w:p>
    <w:p>
      <w:r>
        <w:rPr>
          <w:rFonts w:ascii="宋体" w:hAnsi="宋体" w:eastAsia="宋体"/>
          <w:sz w:val="24"/>
        </w:rPr>
        <w:t>姜晓红编著；肖沛熊丛书主编；王晓东，刘琨瑛，武学军丛书副主编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大型赛事媒体运行原理与新闻服务体例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姜晓红编著；肖沛熊丛书主编；王晓东，刘琨瑛，武学军丛书副主编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本书出售、求购地址：https://www.jiaokey.com/book/detail/13733931.html</w:t>
      </w:r>
    </w:p>
    <w:p>
      <w:r>
        <w:t>更多相关图书推荐：https://www.jiaokey.com</w:t>
      </w:r>
    </w:p>
    <w:p>
      <w:r>
        <w:t>姜晓红编著；肖沛熊丛书主编；王晓东，刘琨瑛，武学军丛书副主编 其他作品：https://www.jiaokey.com/tag/姜晓红编著；肖沛熊丛书主编；王晓东，刘琨瑛，武学军丛书副主编.html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关键词搜索：https://www.jiaokey.com/tag/大型赛事媒体运行原理与新闻服务体例.html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