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13  城与年之图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13  城与年之图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本书出售、求购地址：https://www.jiaokey.com/book/detail/13733930.html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13  城与年之图.html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