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理化检验实验室质量管理工作指南</w:t>
      </w:r>
    </w:p>
    <w:p>
      <w:r>
        <w:rPr>
          <w:rFonts w:ascii="宋体" w:hAnsi="宋体" w:eastAsia="宋体"/>
          <w:sz w:val="24"/>
        </w:rPr>
        <w:t>罗建波，陈文胜主编；钟志雄，黄聪副主编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理化检验实验室质量管理工作指南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罗建波，陈文胜主编；钟志雄，黄聪副主编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本书出售、求购地址：https://www.jiaokey.com/book/detail/13733927.html</w:t>
      </w:r>
    </w:p>
    <w:p>
      <w:r>
        <w:t>更多相关图书推荐：https://www.jiaokey.com</w:t>
      </w:r>
    </w:p>
    <w:p>
      <w:r>
        <w:t>罗建波，陈文胜主编；钟志雄，黄聪副主编 其他作品：https://www.jiaokey.com/tag/罗建波，陈文胜主编；钟志雄，黄聪副主编.html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关键词搜索：https://www.jiaokey.com/tag/理化检验实验室质量管理工作指南.html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