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OTC品牌修炼术  药品零售市场实战策略</w:t>
      </w:r>
    </w:p>
    <w:p>
      <w:r>
        <w:rPr>
          <w:rFonts w:ascii="宋体" w:hAnsi="宋体" w:eastAsia="宋体"/>
          <w:sz w:val="24"/>
        </w:rPr>
        <w:t>柯华松编著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OTC品牌修炼术  药品零售市场实战策略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本书出售、求购地址：https://www.jiaokey.com/book/detail/13733926.html</w:t>
      </w:r>
    </w:p>
    <w:p>
      <w:r>
        <w:t>更多相关图书推荐：https://www.jiaokey.com</w:t>
      </w:r>
    </w:p>
    <w:p>
      <w:r>
        <w:t>柯华松编著 其他作品：https://www.jiaokey.com/tag/柯华松编著.html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关键词搜索：https://www.jiaokey.com/tag/OTC品牌修炼术  药品零售市场实战策略.html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