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临床微生物学检验技术</w:t>
      </w:r>
    </w:p>
    <w:p>
      <w:r>
        <w:rPr>
          <w:rFonts w:ascii="宋体" w:hAnsi="宋体" w:eastAsia="宋体"/>
          <w:sz w:val="24"/>
        </w:rPr>
        <w:t>刘运德，楼永良主编；王辉，孙自镛，吴爱武副主编；王辉，张晓延，王明永，陈茶，王海河等编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临床微生物学检验技术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刘运德，楼永良主编；王辉，孙自镛，吴爱武副主编；王辉，张晓延，王明永，陈茶，王海河等编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本书出售、求购地址：https://www.jiaokey.com/book/detail/13733903.html</w:t>
      </w:r>
    </w:p>
    <w:p>
      <w:r>
        <w:t>更多相关图书推荐：https://www.jiaokey.com</w:t>
      </w:r>
    </w:p>
    <w:p>
      <w:r>
        <w:t>刘运德，楼永良主编；王辉，孙自镛，吴爱武副主编；王辉，张晓延，王明永，陈茶，王海河等编 其他作品：https://www.jiaokey.com/tag/刘运德，楼永良主编；王辉，孙自镛，吴爱武副主编；王辉，张晓延，王明永，陈茶，王海河等编.html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关键词搜索：https://www.jiaokey.com/tag/临床微生物学检验技术.html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