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书名：青山湖街道“三改一拆”工作宣传手册</w:t>
      </w:r>
    </w:p>
    <w:p>
      <w:r>
        <w:t>作者：</w:t>
      </w:r>
    </w:p>
    <w:p>
      <w:r>
        <w:t>出版社：临安市青山湖街道办事处,2013.05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青山湖街道“三改一拆”工作宣传手册 评论地址：https://www.jiaokey.com/book/detail/13733797.html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