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书名：天目特产和烹·食·贮</w:t>
      </w:r>
    </w:p>
    <w:p>
      <w:r>
        <w:t>作者：孙其旭著</w:t>
      </w:r>
    </w:p>
    <w:p>
      <w:r>
        <w:t>出版社：浙江省临安县图书馆,1987.07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天目特产和烹·食·贮 评论地址：https://www.jiaokey.com/book/detail/13733793.html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