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三竹四果栽培实用技术</w:t>
      </w:r>
    </w:p>
    <w:p>
      <w:r>
        <w:rPr>
          <w:rFonts w:ascii="宋体" w:hAnsi="宋体" w:eastAsia="宋体"/>
          <w:sz w:val="24"/>
        </w:rPr>
        <w:t>唐明荣责任编辑；汪祖谭，王安国审稿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三竹四果栽培实用技术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唐明荣责任编辑；汪祖谭，王安国审稿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临安市林业局；临安市林业学会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本书出售、求购地址：https://www.jiaokey.com/book/detail/13733741.html</w:t>
      </w:r>
    </w:p>
    <w:p>
      <w:r>
        <w:t>更多相关图书推荐：https://www.jiaokey.com</w:t>
      </w:r>
    </w:p>
    <w:p>
      <w:r>
        <w:t>唐明荣责任编辑；汪祖谭，王安国审稿 其他作品：https://www.jiaokey.com/tag/唐明荣责任编辑；汪祖谭，王安国审稿.html</w:t>
      </w:r>
    </w:p>
    <w:p>
      <w:r>
        <w:t>临安市林业局；临安市林业学会 出版图书：https://www.jiaokey.com/tag/临安市林业局；临安市林业学会.html</w:t>
      </w:r>
    </w:p>
    <w:p>
      <w:r>
        <w:t>关键词搜索：https://www.jiaokey.com/tag/三竹四果栽培实用技术.html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