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书名：教您学太极拳</w:t>
      </w:r>
    </w:p>
    <w:p>
      <w:r>
        <w:t>作者：</w:t>
      </w:r>
    </w:p>
    <w:p>
      <w:r>
        <w:t>出版社：临安老年大学,2011.07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教您学太极拳 评论地址：https://www.jiaokey.com/book/detail/13733706.html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