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为了那片心目中的生态果园  浙江省科技特派员谢云事迹</w:t>
      </w:r>
    </w:p>
    <w:p>
      <w:r>
        <w:rPr>
          <w:rFonts w:ascii="宋体" w:hAnsi="宋体" w:eastAsia="宋体"/>
          <w:sz w:val="24"/>
        </w:rPr>
        <w:t>浙江林学院党委宣传部编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为了那片心目中的生态果园  浙江省科技特派员谢云事迹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本书出售、求购地址：https://www.jiaokey.com/book/detail/13733681.html</w:t>
      </w:r>
    </w:p>
    <w:p>
      <w:r>
        <w:t>更多相关图书推荐：https://www.jiaokey.com</w:t>
      </w:r>
    </w:p>
    <w:p>
      <w:r>
        <w:t>浙江林学院党委宣传部编 其他作品：https://www.jiaokey.com/tag/浙江林学院党委宣传部编.html</w:t>
      </w:r>
    </w:p>
    <w:p>
      <w:r>
        <w:t>关键词搜索：https://www.jiaokey.com/tag/为了那片心目中的生态果园  浙江省科技特派员谢云事迹.html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