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虚生吟草（二）百花诗词、书法、篆刻、摄影集</w:t>
      </w:r>
    </w:p>
    <w:p>
      <w:r>
        <w:rPr>
          <w:rFonts w:ascii="宋体" w:hAnsi="宋体" w:eastAsia="宋体"/>
          <w:sz w:val="24"/>
        </w:rPr>
        <w:t>郑洁泉著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3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虚生吟草（二）百花诗词、书法、篆刻、摄影集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郑洁泉著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本书出售、求购地址：https://www.jiaokey.com/book/detail/13733675.html</w:t>
      </w:r>
    </w:p>
    <w:p>
      <w:r>
        <w:t>更多相关图书推荐：https://www.jiaokey.com</w:t>
      </w:r>
    </w:p>
    <w:p>
      <w:r>
        <w:t>郑洁泉著 其他作品：https://www.jiaokey.com/tag/郑洁泉著.html</w:t>
      </w:r>
    </w:p>
    <w:p>
      <w:r>
        <w:t>2006.10 出版图书：https://www.jiaokey.com/tag/2006.10.html</w:t>
      </w:r>
    </w:p>
    <w:p>
      <w:r>
        <w:t>关键词搜索：https://www.jiaokey.com/tag/虚生吟草（二）百花诗词、书法、篆刻、摄影集.html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