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书名：临安市昌化名石博物馆  精品选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临安市昌化名石博物馆  精品选 评论地址：https://www.jiaokey.com/book/detail/13733656.html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