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加强和创新社会管理之临安剪影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加强和创新社会管理之临安剪影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本书出售、求购地址：https://www.jiaokey.com/book/detail/13733604.html</w:t>
      </w:r>
    </w:p>
    <w:p>
      <w:r>
        <w:t>更多相关图书推荐：https://www.jiaokey.com</w:t>
      </w:r>
    </w:p>
    <w:p>
      <w:r>
        <w:t>中共临安市委政法委员会 出版图书：https://www.jiaokey.com/tag/中共临安市委政法委员会.html</w:t>
      </w:r>
    </w:p>
    <w:p>
      <w:r>
        <w:t>关键词搜索：https://www.jiaokey.com/tag/加强和创新社会管理之临安剪影.html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