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柔顺机构设计理论与实例</w:t>
      </w:r>
    </w:p>
    <w:p>
      <w:r>
        <w:rPr>
          <w:rFonts w:ascii="宋体" w:hAnsi="宋体" w:eastAsia="宋体"/>
          <w:sz w:val="24"/>
        </w:rPr>
        <w:t>（美）豪厄尔著，陈贵敏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柔顺机构设计理论与实例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（美）豪厄尔著，陈贵敏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本书出售、求购地址：https://www.jiaokey.com/book/detail/13733564.html</w:t>
      </w:r>
    </w:p>
    <w:p>
      <w:r>
        <w:t>更多相关图书推荐：https://www.jiaokey.com</w:t>
      </w:r>
    </w:p>
    <w:p>
      <w:r>
        <w:t>（美）豪厄尔著，陈贵敏 其他作品：https://www.jiaokey.com/tag/（美）豪厄尔著，陈贵敏.html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关键词搜索：https://www.jiaokey.com/tag/柔顺机构设计理论与实例.html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