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电子废弃物拆解  物料流动分析与案例</w:t>
      </w:r>
    </w:p>
    <w:p>
      <w:r>
        <w:rPr>
          <w:rFonts w:ascii="宋体" w:hAnsi="宋体" w:eastAsia="宋体"/>
          <w:sz w:val="24"/>
        </w:rPr>
        <w:t>袁冬海，严陈玲，张明顺，崔骏等编著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电子废弃物拆解  物料流动分析与案例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袁冬海，严陈玲，张明顺，崔骏等编著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本书出售、求购地址：https://www.jiaokey.com/book/detail/13733556.html</w:t>
      </w:r>
    </w:p>
    <w:p>
      <w:r>
        <w:t>更多相关图书推荐：https://www.jiaokey.com</w:t>
      </w:r>
    </w:p>
    <w:p>
      <w:r>
        <w:t>袁冬海，严陈玲，张明顺，崔骏等编著 其他作品：https://www.jiaokey.com/tag/袁冬海，严陈玲，张明顺，崔骏等编著.html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关键词搜索：https://www.jiaokey.com/tag/电子废弃物拆解  物料流动分析与案例.html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