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书名：在理性与经验之间  论技术与现代性</w:t>
      </w:r>
    </w:p>
    <w:p>
      <w:r>
        <w:t>作者：（加）安德鲁·芬伯格（ANDREWFEENBERG）著；高海青译</w:t>
      </w:r>
    </w:p>
    <w:p>
      <w:r>
        <w:t>出版社：北京：金城出版社</w:t>
      </w:r>
    </w:p>
    <w:p>
      <w:r>
        <w:t>出版日期：2015</w:t>
      </w:r>
    </w:p>
    <w:p>
      <w:r>
        <w:t>总页数：295</w:t>
      </w:r>
    </w:p>
    <w:p>
      <w:r>
        <w:t>更多请访问教客网: www.jiaokey.com</w:t>
      </w:r>
    </w:p>
    <w:p>
      <w:r>
        <w:t>在理性与经验之间  论技术与现代性 评论地址：https://www.jiaokey.com/book/detail/13733550.html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