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李建伟等著；李建伟，蒋学跃，李军，马特，丁绍宽，吴一鸣，曹新川编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李建伟等著；李建伟，蒋学跃，李军，马特，丁绍宽，吴一鸣，曹新川编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本书出售、求购地址：https://www.jiaokey.com/book/detail/13733538.html</w:t>
      </w:r>
    </w:p>
    <w:p>
      <w:r>
        <w:t>更多相关图书推荐：https://www.jiaokey.com</w:t>
      </w:r>
    </w:p>
    <w:p>
      <w:r>
        <w:t>李建伟等著；李建伟，蒋学跃，李军，马特，丁绍宽，吴一鸣，曹新川编 其他作品：https://www.jiaokey.com/tag/李建伟等著；李建伟，蒋学跃，李军，马特，丁绍宽，吴一鸣，曹新川编.html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