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人民币汇率升值对物价和资产价格影响研究</w:t>
      </w:r>
    </w:p>
    <w:p>
      <w:r>
        <w:rPr>
          <w:rFonts w:ascii="宋体" w:hAnsi="宋体" w:eastAsia="宋体"/>
          <w:sz w:val="24"/>
        </w:rPr>
        <w:t>朝克图著（内蒙古财经大学）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人民币汇率升值对物价和资产价格影响研究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朝克图著（内蒙古财经大学）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本书出售、求购地址：https://www.jiaokey.com/book/detail/13733536.html</w:t>
      </w:r>
    </w:p>
    <w:p>
      <w:r>
        <w:t>更多相关图书推荐：https://www.jiaokey.com</w:t>
      </w:r>
    </w:p>
    <w:p>
      <w:r>
        <w:t>朝克图著（内蒙古财经大学） 其他作品：https://www.jiaokey.com/tag/朝克图著（内蒙古财经大学）.html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关键词搜索：https://www.jiaokey.com/tag/人民币汇率升值对物价和资产价格影响研究.html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