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谷底的阳光  互联网时代顾客体验场景</w:t>
      </w:r>
    </w:p>
    <w:p>
      <w:r>
        <w:rPr>
          <w:rFonts w:ascii="宋体" w:hAnsi="宋体" w:eastAsia="宋体"/>
          <w:sz w:val="24"/>
        </w:rPr>
        <w:t>瑞卡城著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谷底的阳光  互联网时代顾客体验场景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瑞卡城著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本书出售、求购地址：https://www.jiaokey.com/book/detail/13733535.html</w:t>
      </w:r>
    </w:p>
    <w:p>
      <w:r>
        <w:t>更多相关图书推荐：https://www.jiaokey.com</w:t>
      </w:r>
    </w:p>
    <w:p>
      <w:r>
        <w:t>瑞卡城著 其他作品：https://www.jiaokey.com/tag/瑞卡城著.html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关键词搜索：https://www.jiaokey.com/tag/谷底的阳光  互联网时代顾客体验场景.html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