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影视人类学的未来  运用感觉</w:t>
      </w:r>
    </w:p>
    <w:p>
      <w:r>
        <w:rPr>
          <w:rFonts w:ascii="宋体" w:hAnsi="宋体" w:eastAsia="宋体"/>
          <w:sz w:val="24"/>
        </w:rPr>
        <w:t>（英）莎拉·平克（SARAHPINK）著；徐鲁亚，孙婷婷译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影视人类学的未来  运用感觉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（英）莎拉·平克（SARAHPINK）著；徐鲁亚，孙婷婷译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本书出售、求购地址：https://www.jiaokey.com/book/detail/13733515.html</w:t>
      </w:r>
    </w:p>
    <w:p>
      <w:r>
        <w:t>更多相关图书推荐：https://www.jiaokey.com</w:t>
      </w:r>
    </w:p>
    <w:p>
      <w:r>
        <w:t>（英）莎拉·平克（SARAHPINK）著；徐鲁亚，孙婷婷译 其他作品：https://www.jiaokey.com/tag/（英）莎拉·平克（SARAHPINK）著；徐鲁亚，孙婷婷译.html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关键词搜索：https://www.jiaokey.com/tag/影视人类学的未来  运用感觉.html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